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水竹居住人日记  7</w:t>
      </w:r>
    </w:p>
    <w:p>
      <w:r>
        <w:rPr>
          <w:rFonts w:ascii="宋体" w:hAnsi="宋体" w:eastAsia="宋体"/>
          <w:sz w:val="24"/>
        </w:rPr>
        <w:t>彰丽俊著；许雪姬，洪秋芬，李毓风编纂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水竹居住人日记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彰丽俊著；许雪姬，洪秋芬，李毓风编纂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本书出售、求购地址：https://www.jiaokey.com/book/detail/12768425.html</w:t>
      </w:r>
    </w:p>
    <w:p>
      <w:r>
        <w:t>更多相关图书推荐：https://www.jiaokey.com</w:t>
      </w:r>
    </w:p>
    <w:p>
      <w:r>
        <w:t>彰丽俊著；许雪姬，洪秋芬，李毓风编纂 其他作品：https://www.jiaokey.com/tag/彰丽俊著；许雪姬，洪秋芬，李毓风编纂.html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关键词搜索：https://www.jiaokey.com/tag/水竹居住人日记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