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周芬伶论  从闺秀到越界书写</w:t>
      </w:r>
    </w:p>
    <w:p>
      <w:r>
        <w:rPr>
          <w:rFonts w:ascii="宋体" w:hAnsi="宋体" w:eastAsia="宋体"/>
          <w:sz w:val="24"/>
        </w:rPr>
        <w:t>黄益珠著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周芬伶论  从闺秀到越界书写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本书出售、求购地址：https://www.jiaokey.com/book/detail/12768415.html</w:t>
      </w:r>
    </w:p>
    <w:p>
      <w:r>
        <w:t>更多相关图书推荐：https://www.jiaokey.com</w:t>
      </w:r>
    </w:p>
    <w:p>
      <w:r>
        <w:t>黄益珠著 其他作品：https://www.jiaokey.com/tag/黄益珠著.html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关键词搜索：https://www.jiaokey.com/tag/周芬伶论  从闺秀到越界书写.html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