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转运  给残酷人生做一个温暖规划</w:t>
      </w:r>
    </w:p>
    <w:p>
      <w:r>
        <w:rPr>
          <w:rFonts w:ascii="宋体" w:hAnsi="宋体" w:eastAsia="宋体"/>
          <w:sz w:val="24"/>
        </w:rPr>
        <w:t>（美）安迪安德鲁斯著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转运  给残酷人生做一个温暖规划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（美）安迪安德鲁斯著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本书出售、求购地址：https://www.jiaokey.com/book/detail/12768399.html</w:t>
      </w:r>
    </w:p>
    <w:p>
      <w:r>
        <w:t>更多相关图书推荐：https://www.jiaokey.com</w:t>
      </w:r>
    </w:p>
    <w:p>
      <w:r>
        <w:t>（美）安迪安德鲁斯著 其他作品：https://www.jiaokey.com/tag/（美）安迪安德鲁斯著.html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关键词搜索：https://www.jiaokey.com/tag/转运  给残酷人生做一个温暖规划.html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