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书名：奢华之醉  28种奢侈品手工传奇</w:t>
      </w:r>
    </w:p>
    <w:p>
      <w:r>
        <w:t>作者：梦亦非著</w:t>
      </w:r>
    </w:p>
    <w:p>
      <w:r>
        <w:t>出版社：成都:成都时代出版社,2011.01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奢华之醉  28种奢侈品手工传奇 评论地址：https://www.jiaokey.com/book/detail/12768383.html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