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书名：识骨寻踪·206块骨头</w:t>
      </w:r>
    </w:p>
    <w:p>
      <w:r>
        <w:t>作者：（美）凯西·莱克斯著</w:t>
      </w:r>
    </w:p>
    <w:p>
      <w:r>
        <w:t>出版社：西安:陕西人民出版社,2011.01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识骨寻踪·206块骨头 评论地址：https://www.jiaokey.com/book/detail/12768370.html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