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探索宇宙的神奇奥秘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探索宇宙的神奇奥秘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本书出售、求购地址：https://www.jiaokey.com/book/detail/12768358.html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关键词搜索：https://www.jiaokey.com/tag/探索宇宙的神奇奥秘.html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