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跨时代的台湾货殖家  黄南球先生年谱（1840-1919）</w:t>
      </w:r>
    </w:p>
    <w:p>
      <w:r>
        <w:rPr>
          <w:rFonts w:ascii="宋体" w:hAnsi="宋体" w:eastAsia="宋体"/>
          <w:sz w:val="24"/>
        </w:rPr>
        <w:t>黄卓权著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跨时代的台湾货殖家  黄南球先生年谱（1840-1919）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本书出售、求购地址：https://www.jiaokey.com/book/detail/12768356.html</w:t>
      </w:r>
    </w:p>
    <w:p>
      <w:r>
        <w:t>更多相关图书推荐：https://www.jiaokey.com</w:t>
      </w:r>
    </w:p>
    <w:p>
      <w:r>
        <w:t>黄卓权著 其他作品：https://www.jiaokey.com/tag/黄卓权著.html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关键词搜索：https://www.jiaokey.com/tag/跨时代的台湾货殖家  黄南球先生年谱（1840-1919）.html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