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情绪操纵术  做掌控情绪的高手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情绪操纵术  做掌控情绪的高手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本书出售、求购地址：https://www.jiaokey.com/book/detail/12768347.html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关键词搜索：https://www.jiaokey.com/tag/情绪操纵术  做掌控情绪的高手.html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