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农业上市公司内部控制研究</w:t>
      </w:r>
    </w:p>
    <w:p>
      <w:r>
        <w:rPr>
          <w:rFonts w:ascii="宋体" w:hAnsi="宋体" w:eastAsia="宋体"/>
          <w:sz w:val="24"/>
        </w:rPr>
        <w:t>何凤平著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本书出售、求购地址：https://www.jiaokey.com/book/detail/12768334.html</w:t>
      </w:r>
    </w:p>
    <w:p>
      <w:r>
        <w:t>更多相关图书推荐：https://www.jiaokey.com</w:t>
      </w:r>
    </w:p>
    <w:p>
      <w:r>
        <w:t>何凤平著 其他作品：https://www.jiaokey.com/tag/何凤平著.html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关键词搜索：https://www.jiaokey.com/tag/农业上市公司内部控制研究.html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