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水泥预分解窑工艺与耐火材料技术</w:t>
      </w:r>
    </w:p>
    <w:p>
      <w:r>
        <w:rPr>
          <w:rFonts w:ascii="宋体" w:hAnsi="宋体" w:eastAsia="宋体"/>
          <w:sz w:val="24"/>
        </w:rPr>
        <w:t>陈友德，武晓萍编著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水泥预分解窑工艺与耐火材料技术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陈友德，武晓萍编著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本书出售、求购地址：https://www.jiaokey.com/book/detail/12768277.html</w:t>
      </w:r>
    </w:p>
    <w:p>
      <w:r>
        <w:t>更多相关图书推荐：https://www.jiaokey.com</w:t>
      </w:r>
    </w:p>
    <w:p>
      <w:r>
        <w:t>陈友德，武晓萍编著 其他作品：https://www.jiaokey.com/tag/陈友德，武晓萍编著.html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关键词搜索：https://www.jiaokey.com/tag/水泥预分解窑工艺与耐火材料技术.html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