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进口轿车传动皮带盘绕和仪表板信息显示</w:t>
      </w:r>
    </w:p>
    <w:p>
      <w:r>
        <w:rPr>
          <w:rFonts w:ascii="宋体" w:hAnsi="宋体" w:eastAsia="宋体"/>
          <w:sz w:val="24"/>
        </w:rPr>
        <w:t>夏雪松，陈豪主编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进口轿车传动皮带盘绕和仪表板信息显示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夏雪松，陈豪主编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本书出售、求购地址：https://www.jiaokey.com/book/detail/12768220.html</w:t>
      </w:r>
    </w:p>
    <w:p>
      <w:r>
        <w:t>更多相关图书推荐：https://www.jiaokey.com</w:t>
      </w:r>
    </w:p>
    <w:p>
      <w:r>
        <w:t>夏雪松，陈豪主编 其他作品：https://www.jiaokey.com/tag/夏雪松，陈豪主编.html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关键词搜索：https://www.jiaokey.com/tag/进口轿车传动皮带盘绕和仪表板信息显示.html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