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盛宣怀实业朋僚函稿上</w:t>
      </w:r>
    </w:p>
    <w:p>
      <w:r>
        <w:rPr>
          <w:rFonts w:ascii="宋体" w:hAnsi="宋体" w:eastAsia="宋体"/>
          <w:sz w:val="24"/>
        </w:rPr>
        <w:t>王尔敏，吴伦，霓虹霞合编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盛宣怀实业朋僚函稿上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王尔敏，吴伦，霓虹霞合编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本书出售、求购地址：https://www.jiaokey.com/book/detail/12768204.html</w:t>
      </w:r>
    </w:p>
    <w:p>
      <w:r>
        <w:t>更多相关图书推荐：https://www.jiaokey.com</w:t>
      </w:r>
    </w:p>
    <w:p>
      <w:r>
        <w:t>王尔敏，吴伦，霓虹霞合编 其他作品：https://www.jiaokey.com/tag/王尔敏，吴伦，霓虹霞合编.html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关键词搜索：https://www.jiaokey.com/tag/盛宣怀实业朋僚函稿上.html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