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人力资本先导和技术赶超</w:t>
      </w:r>
    </w:p>
    <w:p>
      <w:r>
        <w:rPr>
          <w:rFonts w:ascii="宋体" w:hAnsi="宋体" w:eastAsia="宋体"/>
          <w:sz w:val="24"/>
        </w:rPr>
        <w:t>周绍森，胡德龙著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人力资本先导和技术赶超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周绍森，胡德龙著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本书出售、求购地址：https://www.jiaokey.com/book/detail/12768160.html</w:t>
      </w:r>
    </w:p>
    <w:p>
      <w:r>
        <w:t>更多相关图书推荐：https://www.jiaokey.com</w:t>
      </w:r>
    </w:p>
    <w:p>
      <w:r>
        <w:t>周绍森，胡德龙著 其他作品：https://www.jiaokey.com/tag/周绍森，胡德龙著.html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关键词搜索：https://www.jiaokey.com/tag/人力资本先导和技术赶超.html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