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书名：教育伦理学的体系与案例</w:t>
      </w:r>
    </w:p>
    <w:p>
      <w:r>
        <w:t>作者：李廷宪著</w:t>
      </w:r>
    </w:p>
    <w:p>
      <w:r>
        <w:t>出版社：芜湖：安徽师范大学出版社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教育伦理学的体系与案例 评论地址：https://www.jiaokey.com/book/detail/12768125.html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