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书名：让灵魂跟上脚步  公职人员心理调适10堂课</w:t>
      </w:r>
    </w:p>
    <w:p>
      <w:r>
        <w:t>作者：史占彪等著</w:t>
      </w:r>
    </w:p>
    <w:p>
      <w:r>
        <w:t>出版社：北京：华夏出版社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让灵魂跟上脚步  公职人员心理调适10堂课 评论地址：https://www.jiaokey.com/book/detail/12768124.html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