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书名：高危病原体侦检综合实验</w:t>
      </w:r>
    </w:p>
    <w:p>
      <w:r>
        <w:t>作者：潘欣主编</w:t>
      </w:r>
    </w:p>
    <w:p>
      <w:r>
        <w:t>出版社：北京:军事医学科学出版社,2011.04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高危病原体侦检综合实验 评论地址：https://www.jiaokey.com/book/detail/12768072.html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