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生气不如争气  职场版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生气不如争气  职场版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本书出售、求购地址：https://www.jiaokey.com/book/detail/12768065.html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关键词搜索：https://www.jiaokey.com/tag/生气不如争气  职场版.html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