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超越爱因斯坦  关于世界理论的宇宙探秘</w:t>
      </w:r>
    </w:p>
    <w:p>
      <w:r>
        <w:rPr>
          <w:rFonts w:ascii="宋体" w:hAnsi="宋体" w:eastAsia="宋体"/>
          <w:sz w:val="24"/>
        </w:rPr>
        <w:t>（美）米切奥·卡库，（美）詹妮弗·汤普逊著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超越爱因斯坦  关于世界理论的宇宙探秘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（美）米切奥·卡库，（美）詹妮弗·汤普逊著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本书出售、求购地址：https://www.jiaokey.com/book/detail/12768039.html</w:t>
      </w:r>
    </w:p>
    <w:p>
      <w:r>
        <w:t>更多相关图书推荐：https://www.jiaokey.com</w:t>
      </w:r>
    </w:p>
    <w:p>
      <w:r>
        <w:t>（美）米切奥·卡库，（美）詹妮弗·汤普逊著 其他作品：https://www.jiaokey.com/tag/（美）米切奥·卡库，（美）詹妮弗·汤普逊著.html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关键词搜索：https://www.jiaokey.com/tag/超越爱因斯坦  关于世界理论的宇宙探秘.html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