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犹太人的人生成功智慧全书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犹太人的人生成功智慧全书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本书出售、求购地址：https://www.jiaokey.com/book/detail/12768009.html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关键词搜索：https://www.jiaokey.com/tag/犹太人的人生成功智慧全书.html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