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传灯  艺术家访谈录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传灯  艺术家访谈录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本书出售、求购地址：https://www.jiaokey.com/book/detail/12767998.html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关键词搜索：https://www.jiaokey.com/tag/传灯  艺术家访谈录.html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