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书名：宋元明清诗词曲佳偶</w:t>
      </w:r>
    </w:p>
    <w:p>
      <w:r>
        <w:t>作者：付德生著</w:t>
      </w:r>
    </w:p>
    <w:p>
      <w:r>
        <w:t>出版社：北京：华夏出版社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宋元明清诗词曲佳偶 评论地址：https://www.jiaokey.com/book/detail/12767996.html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