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2010能源技术展望  面向2050年的情景与战略</w:t>
      </w:r>
    </w:p>
    <w:p>
      <w:r>
        <w:rPr>
          <w:rFonts w:ascii="宋体" w:hAnsi="宋体" w:eastAsia="宋体"/>
          <w:sz w:val="24"/>
        </w:rPr>
        <w:t>张阿玲主编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2010能源技术展望  面向2050年的情景与战略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张阿玲主编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本书出售、求购地址：https://www.jiaokey.com/book/detail/12767987.html</w:t>
      </w:r>
    </w:p>
    <w:p>
      <w:r>
        <w:t>更多相关图书推荐：https://www.jiaokey.com</w:t>
      </w:r>
    </w:p>
    <w:p>
      <w:r>
        <w:t>张阿玲主编 其他作品：https://www.jiaokey.com/tag/张阿玲主编.html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关键词搜索：https://www.jiaokey.com/tag/2010能源技术展望  面向2050年的情景与战略.html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