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图解地理五诀  千年风水学扛鼎之作，让你读懂阴阳五行的秘密</w:t>
      </w:r>
    </w:p>
    <w:p>
      <w:r>
        <w:rPr>
          <w:rFonts w:ascii="宋体" w:hAnsi="宋体" w:eastAsia="宋体"/>
          <w:sz w:val="24"/>
        </w:rPr>
        <w:t>（清）赵九峰原著；陈子明著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图解地理五诀  千年风水学扛鼎之作，让你读懂阴阳五行的秘密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（清）赵九峰原著；陈子明著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本书出售、求购地址：https://www.jiaokey.com/book/detail/12767971.html</w:t>
      </w:r>
    </w:p>
    <w:p>
      <w:r>
        <w:t>更多相关图书推荐：https://www.jiaokey.com</w:t>
      </w:r>
    </w:p>
    <w:p>
      <w:r>
        <w:t>（清）赵九峰原著；陈子明著 其他作品：https://www.jiaokey.com/tag/（清）赵九峰原著；陈子明著.html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关键词搜索：https://www.jiaokey.com/tag/图解地理五诀  千年风水学扛鼎之作，让你读懂阴阳五行的秘密.html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