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综合固体废物管理规划培训手册</w:t>
      </w:r>
    </w:p>
    <w:p>
      <w:r>
        <w:rPr>
          <w:rFonts w:ascii="宋体" w:hAnsi="宋体" w:eastAsia="宋体"/>
          <w:sz w:val="24"/>
        </w:rPr>
        <w:t>温雪峰，胡华龙等编译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综合固体废物管理规划培训手册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温雪峰，胡华龙等编译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本书出售、求购地址：https://www.jiaokey.com/book/detail/12767964.html</w:t>
      </w:r>
    </w:p>
    <w:p>
      <w:r>
        <w:t>更多相关图书推荐：https://www.jiaokey.com</w:t>
      </w:r>
    </w:p>
    <w:p>
      <w:r>
        <w:t>温雪峰，胡华龙等编译 其他作品：https://www.jiaokey.com/tag/温雪峰，胡华龙等编译.html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关键词搜索：https://www.jiaokey.com/tag/综合固体废物管理规划培训手册.html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