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  博弈论平话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  博弈论平话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本书出售、求购地址：https://www.jiaokey.com/book/detail/12767931.html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关键词搜索：https://www.jiaokey.com/tag/全世界  博弈论平话.html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