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通风机设计与选型</w:t>
      </w:r>
    </w:p>
    <w:p>
      <w:r>
        <w:rPr>
          <w:rFonts w:ascii="宋体" w:hAnsi="宋体" w:eastAsia="宋体"/>
          <w:sz w:val="24"/>
        </w:rPr>
        <w:t>张玉成，仪登利，冯殿义等编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通风机设计与选型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张玉成，仪登利，冯殿义等编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本书出售、求购地址：https://www.jiaokey.com/book/detail/12767882.html</w:t>
      </w:r>
    </w:p>
    <w:p>
      <w:r>
        <w:t>更多相关图书推荐：https://www.jiaokey.com</w:t>
      </w:r>
    </w:p>
    <w:p>
      <w:r>
        <w:t>张玉成，仪登利，冯殿义等编 其他作品：https://www.jiaokey.com/tag/张玉成，仪登利，冯殿义等编.html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关键词搜索：https://www.jiaokey.com/tag/通风机设计与选型.html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