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  第4辑</w:t>
      </w:r>
    </w:p>
    <w:p>
      <w:r>
        <w:t>作者：刘继兴主编</w:t>
      </w:r>
    </w:p>
    <w:p>
      <w:r>
        <w:t>出版社：武汉：崇文书局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读史  第4辑 评论地址：https://www.jiaokey.com/book/detail/12767869.html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