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人权指南  国际人权保护机制标准与中国执行情况汇编手册</w:t>
      </w:r>
    </w:p>
    <w:p>
      <w:r>
        <w:rPr>
          <w:rFonts w:ascii="宋体" w:hAnsi="宋体" w:eastAsia="宋体"/>
          <w:sz w:val="24"/>
        </w:rPr>
        <w:t>徐爽编著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人权指南  国际人权保护机制标准与中国执行情况汇编手册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本书出售、求购地址：https://www.jiaokey.com/book/detail/12767852.html</w:t>
      </w:r>
    </w:p>
    <w:p>
      <w:r>
        <w:t>更多相关图书推荐：https://www.jiaokey.com</w:t>
      </w:r>
    </w:p>
    <w:p>
      <w:r>
        <w:t>徐爽编著 其他作品：https://www.jiaokey.com/tag/徐爽编著.html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关键词搜索：https://www.jiaokey.com/tag/人权指南  国际人权保护机制标准与中国执行情况汇编手册.html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