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  第1册》辅导及习题精解  新版</w:t>
      </w:r>
    </w:p>
    <w:p>
      <w:r>
        <w:t>作者：刘畅，米清清主编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《古代汉语  第1册》辅导及习题精解  新版 评论地址：https://www.jiaokey.com/book/detail/12767840.html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