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军事条约  管控兵争的协和约定</w:t>
      </w:r>
    </w:p>
    <w:p>
      <w:r>
        <w:rPr>
          <w:rFonts w:ascii="宋体" w:hAnsi="宋体" w:eastAsia="宋体"/>
          <w:sz w:val="24"/>
        </w:rPr>
        <w:t>李元龙，梁雪美主编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军事条约  管控兵争的协和约定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李元龙，梁雪美主编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本书出售、求购地址：https://www.jiaokey.com/book/detail/12767816.html</w:t>
      </w:r>
    </w:p>
    <w:p>
      <w:r>
        <w:t>更多相关图书推荐：https://www.jiaokey.com</w:t>
      </w:r>
    </w:p>
    <w:p>
      <w:r>
        <w:t>李元龙，梁雪美主编 其他作品：https://www.jiaokey.com/tag/李元龙，梁雪美主编.html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关键词搜索：https://www.jiaokey.com/tag/军事条约  管控兵争的协和约定.html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