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对口支援的运行机制及其法制化  基于汶川地震灾后恢复重建的实证分析</w:t>
      </w:r>
    </w:p>
    <w:p>
      <w:r>
        <w:rPr>
          <w:rFonts w:ascii="宋体" w:hAnsi="宋体" w:eastAsia="宋体"/>
          <w:sz w:val="24"/>
        </w:rPr>
        <w:t>刘铁著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对口支援的运行机制及其法制化  基于汶川地震灾后恢复重建的实证分析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本书出售、求购地址：https://www.jiaokey.com/book/detail/12767741.html</w:t>
      </w:r>
    </w:p>
    <w:p>
      <w:r>
        <w:t>更多相关图书推荐：https://www.jiaokey.com</w:t>
      </w:r>
    </w:p>
    <w:p>
      <w:r>
        <w:t>刘铁著 其他作品：https://www.jiaokey.com/tag/刘铁著.html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关键词搜索：https://www.jiaokey.com/tag/对口支援的运行机制及其法制化  基于汶川地震灾后恢复重建的实证分析.html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