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书名：隔花人远天涯近  俞平伯读词偶得·清真词释</w:t>
      </w:r>
    </w:p>
    <w:p>
      <w:r>
        <w:t>作者：俞平伯著</w:t>
      </w:r>
    </w:p>
    <w:p>
      <w:r>
        <w:t>出版社：西安:陕西师范大学出版社,2011.02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隔花人远天涯近  俞平伯读词偶得·清真词释 评论地址：https://www.jiaokey.com/book/detail/12767713.html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