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考古学与博物馆学研究导引  上</w:t>
      </w:r>
    </w:p>
    <w:p>
      <w:r>
        <w:rPr>
          <w:rFonts w:ascii="宋体" w:hAnsi="宋体" w:eastAsia="宋体"/>
          <w:sz w:val="24"/>
        </w:rPr>
        <w:t>水涛，贺云翱，王晓琪编著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考古学与博物馆学研究导引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水涛，贺云翱，王晓琪编著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本书出售、求购地址：https://www.jiaokey.com/book/detail/12767688.html</w:t>
      </w:r>
    </w:p>
    <w:p>
      <w:r>
        <w:t>更多相关图书推荐：https://www.jiaokey.com</w:t>
      </w:r>
    </w:p>
    <w:p>
      <w:r>
        <w:t>水涛，贺云翱，王晓琪编著 其他作品：https://www.jiaokey.com/tag/水涛，贺云翱，王晓琪编著.html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关键词搜索：https://www.jiaokey.com/tag/考古学与博物馆学研究导引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