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雅舍精品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本书出售、求购地址：https://www.jiaokey.com/book/detail/12767686.html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关键词搜索：https://www.jiaokey.com/tag/散文-作品集-中国-现当代.html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