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八思巴字碑刻文物集释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八思巴字碑刻文物集释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本书出售、求购地址：https://www.jiaokey.com/book/detail/12767663.html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关键词搜索：https://www.jiaokey.com/tag/八思巴字碑刻文物集释.html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