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书名：耐得住寂寞的人最坚强</w:t>
      </w:r>
    </w:p>
    <w:p>
      <w:r>
        <w:t>作者：李沐编著</w:t>
      </w:r>
    </w:p>
    <w:p>
      <w:r>
        <w:t>出版社：北京:新世界出版社,2011.03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耐得住寂寞的人最坚强 评论地址：https://www.jiaokey.com/book/detail/12767636.html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