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PCB设计大全  使用OrCAD Capture与PCB Editor</w:t>
      </w:r>
    </w:p>
    <w:p>
      <w:r>
        <w:rPr>
          <w:rFonts w:ascii="宋体" w:hAnsi="宋体" w:eastAsia="宋体"/>
          <w:sz w:val="24"/>
        </w:rPr>
        <w:t>（美）KraigMitzner著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PCB设计大全  使用OrCAD Capture与PCB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（美）KraigMitzner著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本书出售、求购地址：https://www.jiaokey.com/book/detail/12767630.html</w:t>
      </w:r>
    </w:p>
    <w:p>
      <w:r>
        <w:t>更多相关图书推荐：https://www.jiaokey.com</w:t>
      </w:r>
    </w:p>
    <w:p>
      <w:r>
        <w:t>（美）KraigMitzner著 其他作品：https://www.jiaokey.com/tag/（美）KraigMitzner著.html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关键词搜索：https://www.jiaokey.com/tag/PCB设计大全  使用OrCAD Capture与PCB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