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新中国初期中共教育方针政策的三维向度</w:t>
      </w:r>
    </w:p>
    <w:p>
      <w:r>
        <w:rPr>
          <w:rFonts w:ascii="宋体" w:hAnsi="宋体" w:eastAsia="宋体"/>
          <w:sz w:val="24"/>
        </w:rPr>
        <w:t>芮鸿岩著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新中国初期中共教育方针政策的三维向度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芮鸿岩著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本书出售、求购地址：https://www.jiaokey.com/book/detail/12767627.html</w:t>
      </w:r>
    </w:p>
    <w:p>
      <w:r>
        <w:t>更多相关图书推荐：https://www.jiaokey.com</w:t>
      </w:r>
    </w:p>
    <w:p>
      <w:r>
        <w:t>芮鸿岩著 其他作品：https://www.jiaokey.com/tag/芮鸿岩著.html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关键词搜索：https://www.jiaokey.com/tag/新中国初期中共教育方针政策的三维向度.html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