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亚森·罗宾探案集  经典珍藏版</w:t>
      </w:r>
    </w:p>
    <w:p>
      <w:r>
        <w:rPr>
          <w:rFonts w:ascii="宋体" w:hAnsi="宋体" w:eastAsia="宋体"/>
          <w:sz w:val="24"/>
        </w:rPr>
        <w:t>（法）莫里斯·卢布朗著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676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亚森·罗宾探案集  经典珍藏版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（法）莫里斯·卢布朗著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侦探小说-小说集-法国-现代-中篇小说-小说集-法国-现代-侦探小说-中篇小说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本书出售、求购地址：https://www.jiaokey.com/book/detail/12767624.html</w:t>
      </w:r>
    </w:p>
    <w:p>
      <w:r>
        <w:t>更多相关图书推荐：https://www.jiaokey.com</w:t>
      </w:r>
    </w:p>
    <w:p>
      <w:r>
        <w:t>（法）莫里斯·卢布朗著 其他作品：https://www.jiaokey.com/tag/（法）莫里斯·卢布朗著.html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关键词搜索：https://www.jiaokey.com/tag/侦探小说-小说集-法国-现代-中篇小说-小说集-法国-现代-侦探小说-中篇小说.html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