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宇宙观与生活世界  花腰傣的亲属制度、信仰体系和口头传承</w:t>
      </w:r>
    </w:p>
    <w:p>
      <w:r>
        <w:rPr>
          <w:rFonts w:ascii="宋体" w:hAnsi="宋体" w:eastAsia="宋体"/>
          <w:sz w:val="24"/>
        </w:rPr>
        <w:t>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宇宙观与生活世界  花腰傣的亲属制度、信仰体系和口头传承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本书出售、求购地址：https://www.jiaokey.com/book/detail/12767617.html</w:t>
      </w:r>
    </w:p>
    <w:p>
      <w:r>
        <w:t>更多相关图书推荐：https://www.jiaokey.com</w:t>
      </w:r>
    </w:p>
    <w:p>
      <w:r>
        <w:t>吴乔著 其他作品：https://www.jiaokey.com/tag/吴乔著.html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关键词搜索：https://www.jiaokey.com/tag/宇宙观与生活世界  花腰傣的亲属制度、信仰体系和口头传承.html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