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成长不烦恼  给中学生的心理把脉</w:t>
      </w:r>
    </w:p>
    <w:p>
      <w:r>
        <w:rPr>
          <w:rFonts w:ascii="宋体" w:hAnsi="宋体" w:eastAsia="宋体"/>
          <w:sz w:val="24"/>
        </w:rPr>
        <w:t>柯茂林，刘剑波著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成长不烦恼  给中学生的心理把脉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柯茂林，刘剑波著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本书出售、求购地址：https://www.jiaokey.com/book/detail/12767566.html</w:t>
      </w:r>
    </w:p>
    <w:p>
      <w:r>
        <w:t>更多相关图书推荐：https://www.jiaokey.com</w:t>
      </w:r>
    </w:p>
    <w:p>
      <w:r>
        <w:t>柯茂林，刘剑波著 其他作品：https://www.jiaokey.com/tag/柯茂林，刘剑波著.html</w:t>
      </w:r>
    </w:p>
    <w:p>
      <w:r>
        <w:t>合肥：黄山书社 出版图书：https://www.jiaokey.com/tag/合肥：黄山书社.html</w:t>
      </w:r>
    </w:p>
    <w:p>
      <w:r>
        <w:t>关键词搜索：https://www.jiaokey.com/tag/成长不烦恼  给中学生的心理把脉.html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