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书名：善解童贞  2  6-13岁孩子的性发展与性教育</w:t>
      </w:r>
    </w:p>
    <w:p>
      <w:r>
        <w:t>作者：胡萍作</w:t>
      </w:r>
    </w:p>
    <w:p>
      <w:r>
        <w:t>出版社：南宁：广西科学技术出版社</w:t>
      </w:r>
    </w:p>
    <w:p>
      <w:r>
        <w:t>出版日期：2011.04</w:t>
      </w:r>
    </w:p>
    <w:p>
      <w:r>
        <w:t>总页数：174</w:t>
      </w:r>
    </w:p>
    <w:p>
      <w:r>
        <w:t>更多请访问教客网: www.jiaokey.com</w:t>
      </w:r>
    </w:p>
    <w:p>
      <w:r>
        <w:t>善解童贞  2  6-13岁孩子的性发展与性教育 评论地址：https://www.jiaokey.com/book/detail/12767547.html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