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库伯&amp;奥斯兰组织行为学  原书第8版</w:t>
      </w:r>
    </w:p>
    <w:p>
      <w:r>
        <w:rPr>
          <w:rFonts w:ascii="宋体" w:hAnsi="宋体" w:eastAsia="宋体"/>
          <w:sz w:val="24"/>
        </w:rPr>
        <w:t>（美）乔伊斯·奥斯兰，（美）大卫·库伯，（美）欧文·鲁宾等著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库伯&amp;奥斯兰组织行为学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（美）乔伊斯·奥斯兰，（美）大卫·库伯，（美）欧文·鲁宾等著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本书出售、求购地址：https://www.jiaokey.com/book/detail/12767492.html</w:t>
      </w:r>
    </w:p>
    <w:p>
      <w:r>
        <w:t>更多相关图书推荐：https://www.jiaokey.com</w:t>
      </w:r>
    </w:p>
    <w:p>
      <w:r>
        <w:t>（美）乔伊斯·奥斯兰，（美）大卫·库伯，（美）欧文·鲁宾等著 其他作品：https://www.jiaokey.com/tag/（美）乔伊斯·奥斯兰，（美）大卫·库伯，（美）欧文·鲁宾等著.html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关键词搜索：https://www.jiaokey.com/tag/库伯&amp;奥斯兰组织行为学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