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金融人物新传  5  美元世界奠基人  富兰克林·罗斯福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金融人物新传  5  美元世界奠基人  富兰克林·罗斯福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本书出售、求购地址：https://www.jiaokey.com/book/detail/12767460.html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关键词搜索：https://www.jiaokey.com/tag/金融人物新传  5  美元世界奠基人  富兰克林·罗斯福.html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