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  找到幸福的自己</w:t>
      </w:r>
    </w:p>
    <w:p>
      <w:r>
        <w:t>作者：郭韶明著</w:t>
      </w:r>
    </w:p>
    <w:p>
      <w:r>
        <w:t>出版社：北京：金城出版社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生活中的心理学  找到幸福的自己 评论地址：https://www.jiaokey.com/book/detail/12767453.html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