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金融人物新传  8  金融情报员  达·芬奇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金融人物新传  8  金融情报员  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本书出售、求购地址：https://www.jiaokey.com/book/detail/12767451.html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关键词搜索：https://www.jiaokey.com/tag/金融人物新传  8  金融情报员  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