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书名：金融人物新传  1  华尔街霸主  J·P·摩根</w:t>
      </w:r>
    </w:p>
    <w:p>
      <w:r>
        <w:t>作者：江晓美著</w:t>
      </w:r>
    </w:p>
    <w:p>
      <w:r>
        <w:t>出版社：北京:中国科学技术出版社,2011.05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金融人物新传  1  华尔街霸主  J·P·摩根 评论地址：https://www.jiaokey.com/book/detail/12767450.html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