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书名：100道必学小菜</w:t>
      </w:r>
    </w:p>
    <w:p>
      <w:r>
        <w:t>作者：丁秀娥，李樱瑛，林美慧，陈立真合著</w:t>
      </w:r>
    </w:p>
    <w:p>
      <w:r>
        <w:t>出版社：青岛：青岛出版社</w:t>
      </w:r>
    </w:p>
    <w:p>
      <w:r>
        <w:t>出版日期：2011.01</w:t>
      </w:r>
    </w:p>
    <w:p>
      <w:r>
        <w:t>总页数：103</w:t>
      </w:r>
    </w:p>
    <w:p>
      <w:r>
        <w:t>更多请访问教客网: www.jiaokey.com</w:t>
      </w:r>
    </w:p>
    <w:p>
      <w:r>
        <w:t>100道必学小菜 评论地址：https://www.jiaokey.com/book/detail/12767433.html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