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 2007电脑办公应用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 2007电脑办公应用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本书出售、求购地址：https://www.jiaokey.com/book/detail/12767410.html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关键词搜索：https://www.jiaokey.com/tag/新手学Office 2007电脑办公应用.html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