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2003电脑办公应用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2003电脑办公应用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本书出售、求购地址：https://www.jiaokey.com/book/detail/12767409.html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关键词搜索：https://www.jiaokey.com/tag/新手学Office 2003电脑办公应用.html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